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C2EC" w14:textId="6728E3AE" w:rsidR="009E253D" w:rsidRPr="009E253D" w:rsidRDefault="009E253D" w:rsidP="009E253D">
      <w:pPr>
        <w:pStyle w:val="NormalWeb"/>
        <w:jc w:val="center"/>
      </w:pPr>
      <w:r w:rsidRPr="009E253D">
        <w:rPr>
          <w:rStyle w:val="Forte"/>
        </w:rPr>
        <w:t>TERMO DE COMPROMISSO DE ACOMPANHAMENTO TÉCNIC</w:t>
      </w:r>
      <w:r w:rsidR="00871BDE">
        <w:rPr>
          <w:rStyle w:val="Forte"/>
        </w:rPr>
        <w:t>O</w:t>
      </w:r>
      <w:r w:rsidR="00871BDE">
        <w:rPr>
          <w:rStyle w:val="Forte"/>
        </w:rPr>
        <w:br/>
        <w:t>(ADESÃO ASSISTÊNCIA TÉCNICA)</w:t>
      </w:r>
      <w:r>
        <w:rPr>
          <w:rStyle w:val="Forte"/>
        </w:rPr>
        <w:br/>
        <w:t>Edital SEAG nº1 – PIVE/FIV</w:t>
      </w:r>
    </w:p>
    <w:p w14:paraId="478DCA3A" w14:textId="77777777" w:rsidR="009E253D" w:rsidRPr="009E253D" w:rsidRDefault="009E253D" w:rsidP="009E253D">
      <w:pPr>
        <w:pStyle w:val="NormalWeb"/>
        <w:jc w:val="both"/>
      </w:pPr>
      <w:r w:rsidRPr="009E253D">
        <w:t xml:space="preserve">Eu, </w:t>
      </w:r>
      <w:r w:rsidRPr="00871BDE">
        <w:rPr>
          <w:color w:val="EE0000"/>
        </w:rPr>
        <w:t>[Nome do Pecuarista]</w:t>
      </w:r>
      <w:r w:rsidRPr="009E253D">
        <w:t xml:space="preserve">, CPF nº </w:t>
      </w:r>
      <w:r w:rsidRPr="00871BDE">
        <w:rPr>
          <w:color w:val="EE0000"/>
        </w:rPr>
        <w:t>[Número do CPF]</w:t>
      </w:r>
      <w:r w:rsidRPr="009E253D">
        <w:t xml:space="preserve">, residente e responsável pela propriedade rural localizada no município de </w:t>
      </w:r>
      <w:r w:rsidRPr="00871BDE">
        <w:rPr>
          <w:color w:val="EE0000"/>
        </w:rPr>
        <w:t>[Nome do Município]</w:t>
      </w:r>
      <w:r w:rsidRPr="009E253D">
        <w:t>, Estado do Espírito Santo, declaro que a propriedade denominada "</w:t>
      </w:r>
      <w:r w:rsidRPr="00871BDE">
        <w:rPr>
          <w:color w:val="EE0000"/>
        </w:rPr>
        <w:t>[Nome da Propriedade]</w:t>
      </w:r>
      <w:r w:rsidRPr="009E253D">
        <w:t>" está incluída neste compromisso, e me comprometo com o seguinte:</w:t>
      </w:r>
    </w:p>
    <w:p w14:paraId="5899F26E" w14:textId="15E49AAB" w:rsidR="00871BDE" w:rsidRDefault="00871BDE" w:rsidP="00871BDE">
      <w:pPr>
        <w:pStyle w:val="NormalWeb"/>
        <w:numPr>
          <w:ilvl w:val="0"/>
          <w:numId w:val="12"/>
        </w:numPr>
        <w:jc w:val="both"/>
      </w:pPr>
      <w:r>
        <w:t xml:space="preserve">Declaro aderir </w:t>
      </w:r>
      <w:r w:rsidR="009E253D" w:rsidRPr="009E253D">
        <w:t xml:space="preserve">voluntariamente ao acompanhamento técnico e/ou gerencial como condição para participação no Edital nº 01/2025 da SEAG/ES, que contempla a obtenção de prenhezes </w:t>
      </w:r>
      <w:proofErr w:type="spellStart"/>
      <w:r w:rsidR="009E253D" w:rsidRPr="009E253D">
        <w:t>sexadas</w:t>
      </w:r>
      <w:proofErr w:type="spellEnd"/>
      <w:r w:rsidR="009E253D" w:rsidRPr="009E253D">
        <w:t xml:space="preserve"> por meio da biotecnologia de Produção In Vitro de Embriões.</w:t>
      </w:r>
      <w:r>
        <w:br/>
      </w:r>
    </w:p>
    <w:p w14:paraId="34599652" w14:textId="02098B22" w:rsidR="009E253D" w:rsidRPr="009E253D" w:rsidRDefault="009E253D" w:rsidP="009E253D">
      <w:pPr>
        <w:pStyle w:val="NormalWeb"/>
        <w:numPr>
          <w:ilvl w:val="0"/>
          <w:numId w:val="12"/>
        </w:numPr>
        <w:jc w:val="both"/>
      </w:pPr>
      <w:r w:rsidRPr="009E253D">
        <w:t>Estou ciente de que deverá ser realizada, no mínimo, uma visita técnica mensal por profissional qualificado, durante o período de 24 (vinte e quatro) meses, com foco na atividade leiteira bovina da propriedade.</w:t>
      </w:r>
      <w:r w:rsidRPr="009E253D">
        <w:br/>
      </w:r>
    </w:p>
    <w:p w14:paraId="4B823095" w14:textId="1140F736" w:rsidR="009E253D" w:rsidRPr="009E253D" w:rsidRDefault="009E253D" w:rsidP="009E253D">
      <w:pPr>
        <w:pStyle w:val="NormalWeb"/>
        <w:numPr>
          <w:ilvl w:val="0"/>
          <w:numId w:val="12"/>
        </w:numPr>
        <w:jc w:val="both"/>
      </w:pPr>
      <w:r w:rsidRPr="009E253D">
        <w:t>Reconheço que a assistência técnica poderá ser prestada por profissionais autônomos ou instituições privadas, que poderão cobrar diretamente pela prestação do serviço. Caso opte por assistência técnica que gere custo, assumo integralmente a responsabilidade pelo pagamento, não cabendo à SEAG/ES qualquer ônus ou responsabilidade financeira relacionada a esses valores.</w:t>
      </w:r>
      <w:r w:rsidRPr="009E253D">
        <w:br/>
      </w:r>
    </w:p>
    <w:p w14:paraId="5609351C" w14:textId="77777777" w:rsidR="009E253D" w:rsidRPr="009E253D" w:rsidRDefault="009E253D" w:rsidP="009E253D">
      <w:pPr>
        <w:pStyle w:val="NormalWeb"/>
        <w:numPr>
          <w:ilvl w:val="0"/>
          <w:numId w:val="12"/>
        </w:numPr>
        <w:jc w:val="both"/>
      </w:pPr>
      <w:r w:rsidRPr="009E253D">
        <w:t>Comprometo-me a:</w:t>
      </w:r>
    </w:p>
    <w:p w14:paraId="3A474A50" w14:textId="77777777" w:rsidR="009E253D" w:rsidRPr="009E253D" w:rsidRDefault="009E253D" w:rsidP="009E253D">
      <w:pPr>
        <w:pStyle w:val="NormalWeb"/>
        <w:numPr>
          <w:ilvl w:val="0"/>
          <w:numId w:val="13"/>
        </w:numPr>
        <w:jc w:val="both"/>
      </w:pPr>
      <w:r w:rsidRPr="009E253D">
        <w:t>Permitir o acesso dos técnicos à propriedade;</w:t>
      </w:r>
    </w:p>
    <w:p w14:paraId="5BFAC26B" w14:textId="77777777" w:rsidR="009E253D" w:rsidRPr="009E253D" w:rsidRDefault="009E253D" w:rsidP="009E253D">
      <w:pPr>
        <w:pStyle w:val="NormalWeb"/>
        <w:numPr>
          <w:ilvl w:val="0"/>
          <w:numId w:val="13"/>
        </w:numPr>
        <w:jc w:val="both"/>
      </w:pPr>
      <w:r w:rsidRPr="009E253D">
        <w:t>Fornecer informações e documentos sempre que solicitados;</w:t>
      </w:r>
    </w:p>
    <w:p w14:paraId="3E01572A" w14:textId="77777777" w:rsidR="009E253D" w:rsidRPr="009E253D" w:rsidRDefault="009E253D" w:rsidP="009E253D">
      <w:pPr>
        <w:pStyle w:val="NormalWeb"/>
        <w:numPr>
          <w:ilvl w:val="0"/>
          <w:numId w:val="13"/>
        </w:numPr>
        <w:jc w:val="both"/>
      </w:pPr>
      <w:r w:rsidRPr="009E253D">
        <w:t>Colaborar integralmente com as orientações técnicas recebidas.</w:t>
      </w:r>
    </w:p>
    <w:p w14:paraId="5479CD5C" w14:textId="77777777" w:rsidR="009E253D" w:rsidRPr="009E253D" w:rsidRDefault="009E253D" w:rsidP="009E253D">
      <w:pPr>
        <w:pStyle w:val="NormalWeb"/>
        <w:numPr>
          <w:ilvl w:val="0"/>
          <w:numId w:val="14"/>
        </w:numPr>
        <w:jc w:val="both"/>
      </w:pPr>
      <w:r w:rsidRPr="009E253D">
        <w:t>Reconheço que o descumprimento injustificado deste termo poderá resultar na exclusão do projeto, suspensão de benefícios e/ou na restituição de recursos, conforme previsto no edital.</w:t>
      </w:r>
    </w:p>
    <w:p w14:paraId="1F9C02CD" w14:textId="77777777" w:rsidR="00655C0C" w:rsidRDefault="00000000" w:rsidP="00655C0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9E253D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>],</w:t>
      </w:r>
      <w:r w:rsidR="00891FD2" w:rsidRPr="009E253D">
        <w:rPr>
          <w:rFonts w:ascii="Times New Roman" w:hAnsi="Times New Roman" w:cs="Times New Roman"/>
          <w:sz w:val="24"/>
          <w:szCs w:val="24"/>
        </w:rPr>
        <w:t xml:space="preserve"> </w:t>
      </w:r>
      <w:r w:rsidRPr="009E253D">
        <w:rPr>
          <w:rFonts w:ascii="Times New Roman" w:hAnsi="Times New Roman" w:cs="Times New Roman"/>
          <w:sz w:val="24"/>
          <w:szCs w:val="24"/>
        </w:rPr>
        <w:t xml:space="preserve">____ de ______________________ 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 xml:space="preserve"> 2025.</w:t>
      </w:r>
      <w:r w:rsidRPr="00655C0C">
        <w:rPr>
          <w:rFonts w:ascii="Times New Roman" w:hAnsi="Times New Roman" w:cs="Times New Roman"/>
          <w:sz w:val="24"/>
          <w:szCs w:val="24"/>
        </w:rPr>
        <w:br/>
      </w:r>
      <w:r w:rsidRPr="00655C0C">
        <w:rPr>
          <w:rFonts w:ascii="Times New Roman" w:hAnsi="Times New Roman" w:cs="Times New Roman"/>
          <w:sz w:val="24"/>
          <w:szCs w:val="24"/>
        </w:rPr>
        <w:br/>
      </w:r>
    </w:p>
    <w:p w14:paraId="56746CAE" w14:textId="1B47768F" w:rsidR="00891FD2" w:rsidRPr="00655C0C" w:rsidRDefault="00000000" w:rsidP="00655C0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0C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655C0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55C0C">
        <w:rPr>
          <w:rFonts w:ascii="Times New Roman" w:hAnsi="Times New Roman" w:cs="Times New Roman"/>
          <w:sz w:val="24"/>
          <w:szCs w:val="24"/>
        </w:rPr>
        <w:t>Pecuarista</w:t>
      </w:r>
      <w:proofErr w:type="spellEnd"/>
    </w:p>
    <w:p w14:paraId="78482AA4" w14:textId="4B7A3E2E" w:rsidR="00891FD2" w:rsidRPr="009E253D" w:rsidRDefault="00000000" w:rsidP="009E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9E253D">
        <w:rPr>
          <w:rFonts w:ascii="Times New Roman" w:hAnsi="Times New Roman" w:cs="Times New Roman"/>
          <w:sz w:val="24"/>
          <w:szCs w:val="24"/>
        </w:rPr>
        <w:t xml:space="preserve">(Nome 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legível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>)</w:t>
      </w:r>
    </w:p>
    <w:p w14:paraId="24510640" w14:textId="0A73E5E7" w:rsidR="00891FD2" w:rsidRPr="009E253D" w:rsidRDefault="00000000" w:rsidP="009E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9E253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 xml:space="preserve"> do Técnico 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</w:p>
    <w:p w14:paraId="1939E95A" w14:textId="53698A09" w:rsidR="000C35BD" w:rsidRPr="009E253D" w:rsidRDefault="00000000" w:rsidP="009E25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9E253D">
        <w:rPr>
          <w:rFonts w:ascii="Times New Roman" w:hAnsi="Times New Roman" w:cs="Times New Roman"/>
          <w:sz w:val="24"/>
          <w:szCs w:val="24"/>
        </w:rPr>
        <w:t xml:space="preserve">(Nome, 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253D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9E253D">
        <w:rPr>
          <w:rFonts w:ascii="Times New Roman" w:hAnsi="Times New Roman" w:cs="Times New Roman"/>
          <w:sz w:val="24"/>
          <w:szCs w:val="24"/>
        </w:rPr>
        <w:t xml:space="preserve"> no conselho, se aplicável)</w:t>
      </w:r>
    </w:p>
    <w:sectPr w:rsidR="000C35BD" w:rsidRPr="009E253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2DC9" w14:textId="77777777" w:rsidR="001159DF" w:rsidRDefault="001159DF" w:rsidP="00655C0C">
      <w:pPr>
        <w:spacing w:after="0" w:line="240" w:lineRule="auto"/>
      </w:pPr>
      <w:r>
        <w:separator/>
      </w:r>
    </w:p>
  </w:endnote>
  <w:endnote w:type="continuationSeparator" w:id="0">
    <w:p w14:paraId="1789462C" w14:textId="77777777" w:rsidR="001159DF" w:rsidRDefault="001159DF" w:rsidP="0065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AEB1" w14:textId="77777777" w:rsidR="001159DF" w:rsidRDefault="001159DF" w:rsidP="00655C0C">
      <w:pPr>
        <w:spacing w:after="0" w:line="240" w:lineRule="auto"/>
      </w:pPr>
      <w:r>
        <w:separator/>
      </w:r>
    </w:p>
  </w:footnote>
  <w:footnote w:type="continuationSeparator" w:id="0">
    <w:p w14:paraId="5F8FAE5F" w14:textId="77777777" w:rsidR="001159DF" w:rsidRDefault="001159DF" w:rsidP="0065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9A9B" w14:textId="60AD3C04" w:rsidR="00655C0C" w:rsidRDefault="00655C0C" w:rsidP="00655C0C">
    <w:pPr>
      <w:pStyle w:val="Cabealho"/>
      <w:jc w:val="center"/>
    </w:pPr>
    <w:r>
      <w:rPr>
        <w:noProof/>
      </w:rPr>
      <w:drawing>
        <wp:inline distT="0" distB="0" distL="0" distR="0" wp14:anchorId="70E4571E" wp14:editId="6EB7F124">
          <wp:extent cx="1511407" cy="571500"/>
          <wp:effectExtent l="0" t="0" r="0" b="0"/>
          <wp:docPr id="14230697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069738" name="Imagem 14230697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337" cy="58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9AB2E" w14:textId="77777777" w:rsidR="00655C0C" w:rsidRDefault="00655C0C" w:rsidP="00655C0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4674FD"/>
    <w:multiLevelType w:val="multilevel"/>
    <w:tmpl w:val="D0E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F5F71"/>
    <w:multiLevelType w:val="hybridMultilevel"/>
    <w:tmpl w:val="EF7028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1F26"/>
    <w:multiLevelType w:val="multilevel"/>
    <w:tmpl w:val="7AB4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442744"/>
    <w:multiLevelType w:val="hybridMultilevel"/>
    <w:tmpl w:val="36E417A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B863833"/>
    <w:multiLevelType w:val="multilevel"/>
    <w:tmpl w:val="7CD69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321461">
    <w:abstractNumId w:val="8"/>
  </w:num>
  <w:num w:numId="2" w16cid:durableId="1829128327">
    <w:abstractNumId w:val="6"/>
  </w:num>
  <w:num w:numId="3" w16cid:durableId="33625480">
    <w:abstractNumId w:val="5"/>
  </w:num>
  <w:num w:numId="4" w16cid:durableId="1466776518">
    <w:abstractNumId w:val="4"/>
  </w:num>
  <w:num w:numId="5" w16cid:durableId="1701659062">
    <w:abstractNumId w:val="7"/>
  </w:num>
  <w:num w:numId="6" w16cid:durableId="1290433448">
    <w:abstractNumId w:val="3"/>
  </w:num>
  <w:num w:numId="7" w16cid:durableId="1960867638">
    <w:abstractNumId w:val="2"/>
  </w:num>
  <w:num w:numId="8" w16cid:durableId="2012416595">
    <w:abstractNumId w:val="1"/>
  </w:num>
  <w:num w:numId="9" w16cid:durableId="1959020793">
    <w:abstractNumId w:val="0"/>
  </w:num>
  <w:num w:numId="10" w16cid:durableId="1480919373">
    <w:abstractNumId w:val="10"/>
  </w:num>
  <w:num w:numId="11" w16cid:durableId="591859478">
    <w:abstractNumId w:val="12"/>
  </w:num>
  <w:num w:numId="12" w16cid:durableId="634414723">
    <w:abstractNumId w:val="11"/>
  </w:num>
  <w:num w:numId="13" w16cid:durableId="1002851228">
    <w:abstractNumId w:val="9"/>
  </w:num>
  <w:num w:numId="14" w16cid:durableId="8796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5BD"/>
    <w:rsid w:val="001159DF"/>
    <w:rsid w:val="0015074B"/>
    <w:rsid w:val="0029639D"/>
    <w:rsid w:val="00326F90"/>
    <w:rsid w:val="00652C5E"/>
    <w:rsid w:val="00655C0C"/>
    <w:rsid w:val="00764070"/>
    <w:rsid w:val="00871BDE"/>
    <w:rsid w:val="00891FD2"/>
    <w:rsid w:val="009E253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026B7"/>
  <w14:defaultImageDpi w14:val="300"/>
  <w15:docId w15:val="{905B16E9-70D4-41B1-9A80-F77BAE02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E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Guilhermo Modanesi Recla</cp:lastModifiedBy>
  <cp:revision>4</cp:revision>
  <dcterms:created xsi:type="dcterms:W3CDTF">2013-12-23T23:15:00Z</dcterms:created>
  <dcterms:modified xsi:type="dcterms:W3CDTF">2025-07-15T13:16:00Z</dcterms:modified>
  <cp:category/>
</cp:coreProperties>
</file>