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5696" w14:textId="77777777" w:rsidR="00A94349" w:rsidRPr="00162FC8" w:rsidRDefault="00000000" w:rsidP="00162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FC8">
        <w:rPr>
          <w:rFonts w:ascii="Times New Roman" w:hAnsi="Times New Roman" w:cs="Times New Roman"/>
          <w:b/>
          <w:sz w:val="24"/>
          <w:szCs w:val="24"/>
        </w:rPr>
        <w:t>DECLARAÇÃO DE RECEBIMENTO DE ASSISTÊNCIA TÉCNICA CONTINUADA</w:t>
      </w:r>
    </w:p>
    <w:p w14:paraId="0FD9720A" w14:textId="77777777" w:rsidR="00A94349" w:rsidRPr="00162FC8" w:rsidRDefault="00A94349" w:rsidP="00162F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01496" w14:textId="5B9736D6" w:rsidR="00162FC8" w:rsidRDefault="00000000" w:rsidP="00162FC8">
      <w:pPr>
        <w:jc w:val="both"/>
        <w:rPr>
          <w:rFonts w:ascii="Times New Roman" w:hAnsi="Times New Roman" w:cs="Times New Roman"/>
          <w:sz w:val="24"/>
          <w:szCs w:val="24"/>
        </w:rPr>
      </w:pPr>
      <w:r w:rsidRPr="00162FC8">
        <w:rPr>
          <w:rFonts w:ascii="Times New Roman" w:hAnsi="Times New Roman" w:cs="Times New Roman"/>
          <w:sz w:val="24"/>
          <w:szCs w:val="24"/>
        </w:rPr>
        <w:t xml:space="preserve">Eu, 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 xml:space="preserve">[NOME COMPLETO DO </w:t>
      </w:r>
      <w:r w:rsidR="00162FC8" w:rsidRPr="00162FC8">
        <w:rPr>
          <w:rFonts w:ascii="Times New Roman" w:hAnsi="Times New Roman" w:cs="Times New Roman"/>
          <w:color w:val="EE0000"/>
          <w:sz w:val="24"/>
          <w:szCs w:val="24"/>
        </w:rPr>
        <w:t>PECUARISTA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]</w:t>
      </w:r>
      <w:r w:rsidRPr="00162FC8">
        <w:rPr>
          <w:rFonts w:ascii="Times New Roman" w:hAnsi="Times New Roman" w:cs="Times New Roman"/>
          <w:sz w:val="24"/>
          <w:szCs w:val="24"/>
        </w:rPr>
        <w:t xml:space="preserve">, CPF nº 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[XXX.XXX.XXX-XX]</w:t>
      </w:r>
      <w:r w:rsidRPr="00162FC8">
        <w:rPr>
          <w:rFonts w:ascii="Times New Roman" w:hAnsi="Times New Roman" w:cs="Times New Roman"/>
          <w:sz w:val="24"/>
          <w:szCs w:val="24"/>
        </w:rPr>
        <w:t xml:space="preserve">, residente e responsável pela propriedade rural localizada no município de 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[NOME DO MUNICÍPIO]</w:t>
      </w:r>
      <w:r w:rsidRPr="00162FC8">
        <w:rPr>
          <w:rFonts w:ascii="Times New Roman" w:hAnsi="Times New Roman" w:cs="Times New Roman"/>
          <w:sz w:val="24"/>
          <w:szCs w:val="24"/>
        </w:rPr>
        <w:t xml:space="preserve">, Estado do Espírito Santo, declaro, para os devidos fins, que recebo assistência técnica continuada do(a) profissional 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[NOME COMPLETO DO TÉCNICO]</w:t>
      </w:r>
      <w:r w:rsidRPr="00162FC8">
        <w:rPr>
          <w:rFonts w:ascii="Times New Roman" w:hAnsi="Times New Roman" w:cs="Times New Roman"/>
          <w:sz w:val="24"/>
          <w:szCs w:val="24"/>
        </w:rPr>
        <w:t xml:space="preserve">, 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[formação/cargo]</w:t>
      </w:r>
      <w:r w:rsidRPr="00162FC8">
        <w:rPr>
          <w:rFonts w:ascii="Times New Roman" w:hAnsi="Times New Roman" w:cs="Times New Roman"/>
          <w:sz w:val="24"/>
          <w:szCs w:val="24"/>
        </w:rPr>
        <w:t xml:space="preserve">, inscrito no 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[nome do conselho profissional – ex: CRMV, CREA, CRA]</w:t>
      </w:r>
      <w:r w:rsidRPr="00162FC8">
        <w:rPr>
          <w:rFonts w:ascii="Times New Roman" w:hAnsi="Times New Roman" w:cs="Times New Roman"/>
          <w:sz w:val="24"/>
          <w:szCs w:val="24"/>
        </w:rPr>
        <w:t xml:space="preserve"> sob o nº 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[número do registro]</w:t>
      </w:r>
      <w:r w:rsidRPr="00162FC8">
        <w:rPr>
          <w:rFonts w:ascii="Times New Roman" w:hAnsi="Times New Roman" w:cs="Times New Roman"/>
          <w:sz w:val="24"/>
          <w:szCs w:val="24"/>
        </w:rPr>
        <w:t xml:space="preserve">, com vínculo à instituição 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[NOME DA INSTITUIÇÃO, se aplicável]</w:t>
      </w:r>
      <w:r w:rsidRPr="00162FC8">
        <w:rPr>
          <w:rFonts w:ascii="Times New Roman" w:hAnsi="Times New Roman" w:cs="Times New Roman"/>
          <w:sz w:val="24"/>
          <w:szCs w:val="24"/>
        </w:rPr>
        <w:t>.</w:t>
      </w:r>
      <w:r w:rsidRPr="00162FC8">
        <w:rPr>
          <w:rFonts w:ascii="Times New Roman" w:hAnsi="Times New Roman" w:cs="Times New Roman"/>
          <w:sz w:val="24"/>
          <w:szCs w:val="24"/>
        </w:rPr>
        <w:br/>
      </w:r>
      <w:r w:rsidRPr="00162FC8">
        <w:rPr>
          <w:rFonts w:ascii="Times New Roman" w:hAnsi="Times New Roman" w:cs="Times New Roman"/>
          <w:sz w:val="24"/>
          <w:szCs w:val="24"/>
        </w:rPr>
        <w:br/>
        <w:t xml:space="preserve">Informo que esse acompanhamento técnico é realizado há pelo menos 12 (doze) meses, com visitas regulares realizadas em intervalo máximo de 60 (sessenta) dias, voltadas à atividade leiteira bovina, com orientações relativas ao manejo reprodutivo, </w:t>
      </w:r>
      <w:proofErr w:type="spellStart"/>
      <w:r w:rsidRPr="00162FC8">
        <w:rPr>
          <w:rFonts w:ascii="Times New Roman" w:hAnsi="Times New Roman" w:cs="Times New Roman"/>
          <w:sz w:val="24"/>
          <w:szCs w:val="24"/>
        </w:rPr>
        <w:t>alimentação</w:t>
      </w:r>
      <w:proofErr w:type="spellEnd"/>
      <w:r w:rsidRPr="00162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C8">
        <w:rPr>
          <w:rFonts w:ascii="Times New Roman" w:hAnsi="Times New Roman" w:cs="Times New Roman"/>
          <w:sz w:val="24"/>
          <w:szCs w:val="24"/>
        </w:rPr>
        <w:t>sanidade</w:t>
      </w:r>
      <w:proofErr w:type="spellEnd"/>
      <w:r w:rsidRPr="00162F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62FC8">
        <w:rPr>
          <w:rFonts w:ascii="Times New Roman" w:hAnsi="Times New Roman" w:cs="Times New Roman"/>
          <w:sz w:val="24"/>
          <w:szCs w:val="24"/>
        </w:rPr>
        <w:t>gestão</w:t>
      </w:r>
      <w:proofErr w:type="spellEnd"/>
      <w:r w:rsidRPr="00162FC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62FC8">
        <w:rPr>
          <w:rFonts w:ascii="Times New Roman" w:hAnsi="Times New Roman" w:cs="Times New Roman"/>
          <w:sz w:val="24"/>
          <w:szCs w:val="24"/>
        </w:rPr>
        <w:t>propriedade</w:t>
      </w:r>
      <w:proofErr w:type="spellEnd"/>
      <w:r w:rsidR="00162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FC8">
        <w:rPr>
          <w:rFonts w:ascii="Times New Roman" w:hAnsi="Times New Roman" w:cs="Times New Roman"/>
          <w:sz w:val="24"/>
          <w:szCs w:val="24"/>
        </w:rPr>
        <w:t>denomidada</w:t>
      </w:r>
      <w:proofErr w:type="spellEnd"/>
      <w:r w:rsidR="00162FC8">
        <w:rPr>
          <w:rFonts w:ascii="Times New Roman" w:hAnsi="Times New Roman" w:cs="Times New Roman"/>
          <w:sz w:val="24"/>
          <w:szCs w:val="24"/>
        </w:rPr>
        <w:t xml:space="preserve"> de “</w:t>
      </w:r>
      <w:r w:rsidR="00162FC8" w:rsidRPr="00162FC8">
        <w:rPr>
          <w:rFonts w:ascii="Times New Roman" w:hAnsi="Times New Roman" w:cs="Times New Roman"/>
          <w:color w:val="EE0000"/>
          <w:sz w:val="24"/>
          <w:szCs w:val="24"/>
        </w:rPr>
        <w:t>[NOME DA PROPRIEDADE]</w:t>
      </w:r>
      <w:r w:rsidR="00162FC8">
        <w:rPr>
          <w:rFonts w:ascii="Times New Roman" w:hAnsi="Times New Roman" w:cs="Times New Roman"/>
          <w:sz w:val="24"/>
          <w:szCs w:val="24"/>
        </w:rPr>
        <w:t>”</w:t>
      </w:r>
      <w:r w:rsidRPr="00162FC8">
        <w:rPr>
          <w:rFonts w:ascii="Times New Roman" w:hAnsi="Times New Roman" w:cs="Times New Roman"/>
          <w:sz w:val="24"/>
          <w:szCs w:val="24"/>
        </w:rPr>
        <w:t>.</w:t>
      </w:r>
    </w:p>
    <w:p w14:paraId="23F8B04B" w14:textId="26326AC7" w:rsidR="00A94349" w:rsidRPr="00162FC8" w:rsidRDefault="00000000" w:rsidP="00162FC8">
      <w:pPr>
        <w:jc w:val="both"/>
        <w:rPr>
          <w:rFonts w:ascii="Times New Roman" w:hAnsi="Times New Roman" w:cs="Times New Roman"/>
          <w:sz w:val="24"/>
          <w:szCs w:val="24"/>
        </w:rPr>
      </w:pPr>
      <w:r w:rsidRPr="00162FC8">
        <w:rPr>
          <w:rFonts w:ascii="Times New Roman" w:hAnsi="Times New Roman" w:cs="Times New Roman"/>
          <w:sz w:val="24"/>
          <w:szCs w:val="24"/>
        </w:rPr>
        <w:br/>
        <w:t>Declaro, ainda, que as informações aqui prestadas são verdadeiras, estando ciente de que esta declaração atende às exigências do Edital nº 01/2025 da SEAG/ES, referente à inscrição e seleção de pecuaristas aptos ao recebimento de serviços para obtenção de prenhezes sexadas de fêmeas bovinas leiteiras, via biotecnologia PIVE (Produção In Vitro de Embriões), conforme disposto nos itens 3.2 e 6.3 do referido edital.</w:t>
      </w:r>
      <w:r w:rsidRPr="00162FC8">
        <w:rPr>
          <w:rFonts w:ascii="Times New Roman" w:hAnsi="Times New Roman" w:cs="Times New Roman"/>
          <w:sz w:val="24"/>
          <w:szCs w:val="24"/>
        </w:rPr>
        <w:br/>
      </w:r>
      <w:r w:rsidRPr="00162FC8">
        <w:rPr>
          <w:rFonts w:ascii="Times New Roman" w:hAnsi="Times New Roman" w:cs="Times New Roman"/>
          <w:sz w:val="24"/>
          <w:szCs w:val="24"/>
        </w:rPr>
        <w:br/>
        <w:t>Por ser a expressão da verdade, firmo a presente declaração para que produza os efeitos legais cabíveis.</w:t>
      </w:r>
    </w:p>
    <w:p w14:paraId="7B331334" w14:textId="77777777" w:rsidR="00162FC8" w:rsidRDefault="00000000" w:rsidP="00162FC8">
      <w:pPr>
        <w:jc w:val="both"/>
        <w:rPr>
          <w:rFonts w:ascii="Times New Roman" w:hAnsi="Times New Roman" w:cs="Times New Roman"/>
          <w:sz w:val="24"/>
          <w:szCs w:val="24"/>
        </w:rPr>
      </w:pPr>
      <w:r w:rsidRPr="00162FC8">
        <w:rPr>
          <w:rFonts w:ascii="Times New Roman" w:hAnsi="Times New Roman" w:cs="Times New Roman"/>
          <w:sz w:val="24"/>
          <w:szCs w:val="24"/>
        </w:rPr>
        <w:br/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[</w:t>
      </w:r>
      <w:proofErr w:type="spellStart"/>
      <w:r w:rsidRPr="00162FC8">
        <w:rPr>
          <w:rFonts w:ascii="Times New Roman" w:hAnsi="Times New Roman" w:cs="Times New Roman"/>
          <w:color w:val="EE0000"/>
          <w:sz w:val="24"/>
          <w:szCs w:val="24"/>
        </w:rPr>
        <w:t>Município</w:t>
      </w:r>
      <w:proofErr w:type="spellEnd"/>
      <w:r w:rsidRPr="00162FC8">
        <w:rPr>
          <w:rFonts w:ascii="Times New Roman" w:hAnsi="Times New Roman" w:cs="Times New Roman"/>
          <w:color w:val="EE0000"/>
          <w:sz w:val="24"/>
          <w:szCs w:val="24"/>
        </w:rPr>
        <w:t>], [data].</w:t>
      </w:r>
    </w:p>
    <w:p w14:paraId="168FEBBD" w14:textId="531F84B6" w:rsidR="00A94349" w:rsidRPr="00162FC8" w:rsidRDefault="00000000" w:rsidP="00162FC8">
      <w:pPr>
        <w:jc w:val="both"/>
        <w:rPr>
          <w:rFonts w:ascii="Times New Roman" w:hAnsi="Times New Roman" w:cs="Times New Roman"/>
          <w:sz w:val="24"/>
          <w:szCs w:val="24"/>
        </w:rPr>
      </w:pPr>
      <w:r w:rsidRPr="00162FC8">
        <w:rPr>
          <w:rFonts w:ascii="Times New Roman" w:hAnsi="Times New Roman" w:cs="Times New Roman"/>
          <w:sz w:val="24"/>
          <w:szCs w:val="24"/>
        </w:rPr>
        <w:br/>
      </w:r>
    </w:p>
    <w:p w14:paraId="5F2A610E" w14:textId="324D0CD8" w:rsidR="00A94349" w:rsidRPr="00162FC8" w:rsidRDefault="00000000" w:rsidP="00162F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2FC8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Pr="00162FC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62FC8">
        <w:rPr>
          <w:rFonts w:ascii="Times New Roman" w:hAnsi="Times New Roman" w:cs="Times New Roman"/>
          <w:sz w:val="24"/>
          <w:szCs w:val="24"/>
        </w:rPr>
        <w:t>Pecuarista</w:t>
      </w:r>
      <w:proofErr w:type="spellEnd"/>
      <w:r w:rsidR="00162F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2FC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162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FC8">
        <w:rPr>
          <w:rFonts w:ascii="Times New Roman" w:hAnsi="Times New Roman" w:cs="Times New Roman"/>
          <w:sz w:val="24"/>
          <w:szCs w:val="24"/>
        </w:rPr>
        <w:t>representante</w:t>
      </w:r>
      <w:proofErr w:type="spellEnd"/>
      <w:r w:rsidR="00162FC8">
        <w:rPr>
          <w:rFonts w:ascii="Times New Roman" w:hAnsi="Times New Roman" w:cs="Times New Roman"/>
          <w:sz w:val="24"/>
          <w:szCs w:val="24"/>
        </w:rPr>
        <w:t xml:space="preserve"> legal)</w:t>
      </w:r>
      <w:r w:rsidRPr="00162FC8">
        <w:rPr>
          <w:rFonts w:ascii="Times New Roman" w:hAnsi="Times New Roman" w:cs="Times New Roman"/>
          <w:sz w:val="24"/>
          <w:szCs w:val="24"/>
        </w:rPr>
        <w:br/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 xml:space="preserve">[Nome </w:t>
      </w:r>
      <w:proofErr w:type="spellStart"/>
      <w:r w:rsidRPr="00162FC8">
        <w:rPr>
          <w:rFonts w:ascii="Times New Roman" w:hAnsi="Times New Roman" w:cs="Times New Roman"/>
          <w:color w:val="EE0000"/>
          <w:sz w:val="24"/>
          <w:szCs w:val="24"/>
        </w:rPr>
        <w:t>completo</w:t>
      </w:r>
      <w:proofErr w:type="spellEnd"/>
      <w:r w:rsidRPr="00162FC8">
        <w:rPr>
          <w:rFonts w:ascii="Times New Roman" w:hAnsi="Times New Roman" w:cs="Times New Roman"/>
          <w:color w:val="EE0000"/>
          <w:sz w:val="24"/>
          <w:szCs w:val="24"/>
        </w:rPr>
        <w:t>]</w:t>
      </w:r>
    </w:p>
    <w:p w14:paraId="77DA3504" w14:textId="77777777" w:rsidR="00A94349" w:rsidRPr="00162FC8" w:rsidRDefault="00000000" w:rsidP="00162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FC8">
        <w:rPr>
          <w:rFonts w:ascii="Times New Roman" w:hAnsi="Times New Roman" w:cs="Times New Roman"/>
          <w:sz w:val="24"/>
          <w:szCs w:val="24"/>
        </w:rPr>
        <w:t xml:space="preserve">CPF nº </w:t>
      </w:r>
      <w:r w:rsidRPr="00162FC8">
        <w:rPr>
          <w:rFonts w:ascii="Times New Roman" w:hAnsi="Times New Roman" w:cs="Times New Roman"/>
          <w:color w:val="EE0000"/>
          <w:sz w:val="24"/>
          <w:szCs w:val="24"/>
        </w:rPr>
        <w:t>[XXX.XXX.XXX-XX]</w:t>
      </w:r>
    </w:p>
    <w:p w14:paraId="0930DFFB" w14:textId="77777777" w:rsidR="00A94349" w:rsidRPr="00162FC8" w:rsidRDefault="00000000" w:rsidP="00162FC8">
      <w:pPr>
        <w:jc w:val="center"/>
        <w:rPr>
          <w:rFonts w:ascii="Times New Roman" w:hAnsi="Times New Roman" w:cs="Times New Roman"/>
          <w:color w:val="EE0000"/>
          <w:sz w:val="24"/>
          <w:szCs w:val="24"/>
        </w:rPr>
      </w:pPr>
      <w:r w:rsidRPr="00162FC8">
        <w:rPr>
          <w:rFonts w:ascii="Times New Roman" w:hAnsi="Times New Roman" w:cs="Times New Roman"/>
          <w:color w:val="EE0000"/>
          <w:sz w:val="24"/>
          <w:szCs w:val="24"/>
        </w:rPr>
        <w:t>[Telefone e e-mail para contato]</w:t>
      </w:r>
    </w:p>
    <w:sectPr w:rsidR="00A94349" w:rsidRPr="00162FC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9EB69" w14:textId="77777777" w:rsidR="003D5BE4" w:rsidRDefault="003D5BE4" w:rsidP="00640B33">
      <w:pPr>
        <w:spacing w:after="0" w:line="240" w:lineRule="auto"/>
      </w:pPr>
      <w:r>
        <w:separator/>
      </w:r>
    </w:p>
  </w:endnote>
  <w:endnote w:type="continuationSeparator" w:id="0">
    <w:p w14:paraId="0E51E752" w14:textId="77777777" w:rsidR="003D5BE4" w:rsidRDefault="003D5BE4" w:rsidP="0064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112E4" w14:textId="77777777" w:rsidR="003D5BE4" w:rsidRDefault="003D5BE4" w:rsidP="00640B33">
      <w:pPr>
        <w:spacing w:after="0" w:line="240" w:lineRule="auto"/>
      </w:pPr>
      <w:r>
        <w:separator/>
      </w:r>
    </w:p>
  </w:footnote>
  <w:footnote w:type="continuationSeparator" w:id="0">
    <w:p w14:paraId="69BD65FF" w14:textId="77777777" w:rsidR="003D5BE4" w:rsidRDefault="003D5BE4" w:rsidP="0064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5E9A" w14:textId="0A5381BB" w:rsidR="00640B33" w:rsidRDefault="00640B33" w:rsidP="00640B33">
    <w:pPr>
      <w:pStyle w:val="Cabealho"/>
      <w:jc w:val="center"/>
    </w:pPr>
    <w:r>
      <w:rPr>
        <w:noProof/>
      </w:rPr>
      <w:drawing>
        <wp:inline distT="0" distB="0" distL="0" distR="0" wp14:anchorId="40A4AA44" wp14:editId="439C823F">
          <wp:extent cx="1457325" cy="551051"/>
          <wp:effectExtent l="0" t="0" r="0" b="1905"/>
          <wp:docPr id="18266200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620031" name="Imagem 18266200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480" cy="55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72344C" w14:textId="77777777" w:rsidR="00640B33" w:rsidRDefault="00640B33" w:rsidP="00640B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450128">
    <w:abstractNumId w:val="8"/>
  </w:num>
  <w:num w:numId="2" w16cid:durableId="211115692">
    <w:abstractNumId w:val="6"/>
  </w:num>
  <w:num w:numId="3" w16cid:durableId="1168981076">
    <w:abstractNumId w:val="5"/>
  </w:num>
  <w:num w:numId="4" w16cid:durableId="1462188011">
    <w:abstractNumId w:val="4"/>
  </w:num>
  <w:num w:numId="5" w16cid:durableId="617447043">
    <w:abstractNumId w:val="7"/>
  </w:num>
  <w:num w:numId="6" w16cid:durableId="1331366975">
    <w:abstractNumId w:val="3"/>
  </w:num>
  <w:num w:numId="7" w16cid:durableId="1485588756">
    <w:abstractNumId w:val="2"/>
  </w:num>
  <w:num w:numId="8" w16cid:durableId="1110010106">
    <w:abstractNumId w:val="1"/>
  </w:num>
  <w:num w:numId="9" w16cid:durableId="9889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2FC8"/>
    <w:rsid w:val="0029639D"/>
    <w:rsid w:val="00326F90"/>
    <w:rsid w:val="003D5BE4"/>
    <w:rsid w:val="00640B33"/>
    <w:rsid w:val="00652C5E"/>
    <w:rsid w:val="00A94349"/>
    <w:rsid w:val="00AA1D8D"/>
    <w:rsid w:val="00B47730"/>
    <w:rsid w:val="00CB0664"/>
    <w:rsid w:val="00FB75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4C576"/>
  <w14:defaultImageDpi w14:val="300"/>
  <w15:docId w15:val="{CE374061-179F-4BB1-969B-68E26673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Guilhermo Modanesi Recla</cp:lastModifiedBy>
  <cp:revision>3</cp:revision>
  <dcterms:created xsi:type="dcterms:W3CDTF">2013-12-23T23:15:00Z</dcterms:created>
  <dcterms:modified xsi:type="dcterms:W3CDTF">2025-07-15T13:17:00Z</dcterms:modified>
  <cp:category/>
</cp:coreProperties>
</file>